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C349" w14:textId="77777777" w:rsidR="00DA5737" w:rsidRPr="00C21EB8" w:rsidRDefault="00C219AB">
      <w:pPr>
        <w:jc w:val="center"/>
        <w:rPr>
          <w:rFonts w:ascii="Calibri" w:hAnsi="Calibri" w:cs="Calibri"/>
        </w:rPr>
      </w:pPr>
      <w:r w:rsidRPr="00C21EB8">
        <w:rPr>
          <w:rFonts w:ascii="Calibri" w:hAnsi="Calibri" w:cs="Calibri"/>
          <w:b/>
          <w:sz w:val="28"/>
        </w:rPr>
        <w:t>ABSTRACT TITLE</w:t>
      </w:r>
    </w:p>
    <w:p w14:paraId="6910ABB2" w14:textId="77777777" w:rsidR="00DA5737" w:rsidRPr="00C21EB8" w:rsidRDefault="00DA5737">
      <w:pPr>
        <w:rPr>
          <w:rFonts w:ascii="Calibri" w:hAnsi="Calibri" w:cs="Calibri"/>
        </w:rPr>
      </w:pPr>
    </w:p>
    <w:p w14:paraId="3F97C63F" w14:textId="77777777" w:rsidR="00DA5737" w:rsidRPr="00C21EB8" w:rsidRDefault="00C219AB">
      <w:pPr>
        <w:jc w:val="center"/>
        <w:rPr>
          <w:rFonts w:ascii="Calibri" w:hAnsi="Calibri" w:cs="Calibri"/>
        </w:rPr>
      </w:pPr>
      <w:r w:rsidRPr="00C21EB8">
        <w:rPr>
          <w:rFonts w:ascii="Calibri" w:hAnsi="Calibri" w:cs="Calibri"/>
        </w:rPr>
        <w:t>Author1*, Author2, Author3</w:t>
      </w:r>
    </w:p>
    <w:p w14:paraId="3C9D3F05" w14:textId="77777777" w:rsidR="00DA5737" w:rsidRPr="00C21EB8" w:rsidRDefault="00DA5737">
      <w:pPr>
        <w:rPr>
          <w:rFonts w:ascii="Calibri" w:hAnsi="Calibri" w:cs="Calibri"/>
        </w:rPr>
      </w:pPr>
    </w:p>
    <w:p w14:paraId="77877E60" w14:textId="77777777" w:rsidR="00DA5737" w:rsidRPr="00C21EB8" w:rsidRDefault="00C219AB">
      <w:pPr>
        <w:jc w:val="center"/>
        <w:rPr>
          <w:rFonts w:ascii="Calibri" w:hAnsi="Calibri" w:cs="Calibri"/>
        </w:rPr>
      </w:pPr>
      <w:r w:rsidRPr="00C21EB8">
        <w:rPr>
          <w:rFonts w:ascii="Calibri" w:hAnsi="Calibri" w:cs="Calibri"/>
        </w:rPr>
        <w:t>Affiliation(s), Address, Country</w:t>
      </w:r>
      <w:r w:rsidRPr="00C21EB8">
        <w:rPr>
          <w:rFonts w:ascii="Calibri" w:hAnsi="Calibri" w:cs="Calibri"/>
        </w:rPr>
        <w:br/>
        <w:t>*Corresponding author: email@example.com</w:t>
      </w:r>
    </w:p>
    <w:p w14:paraId="6F8BFF6A" w14:textId="61CB0012" w:rsidR="00DA5737" w:rsidRPr="00C21EB8" w:rsidRDefault="00C219AB">
      <w:pPr>
        <w:rPr>
          <w:rFonts w:ascii="Calibri" w:hAnsi="Calibri" w:cs="Calibri"/>
        </w:rPr>
      </w:pPr>
      <w:r w:rsidRPr="00C21EB8">
        <w:rPr>
          <w:rFonts w:ascii="Calibri" w:hAnsi="Calibri" w:cs="Calibri"/>
        </w:rPr>
        <w:br/>
      </w:r>
      <w:r w:rsidRPr="00C21EB8">
        <w:rPr>
          <w:rFonts w:ascii="Calibri" w:hAnsi="Calibri" w:cs="Calibri"/>
        </w:rPr>
        <w:t xml:space="preserve">Insert your abstract text here. The abstract may be up to two pages long. Please use the provided formatting and do not </w:t>
      </w:r>
      <w:r w:rsidRPr="00C21EB8">
        <w:rPr>
          <w:rFonts w:ascii="Calibri" w:hAnsi="Calibri" w:cs="Calibri"/>
        </w:rPr>
        <w:t>exceed the page limit.</w:t>
      </w:r>
    </w:p>
    <w:p w14:paraId="7D70194B" w14:textId="77777777" w:rsidR="00C21EB8" w:rsidRPr="00C21EB8" w:rsidRDefault="00C21EB8">
      <w:pPr>
        <w:rPr>
          <w:rFonts w:ascii="Calibri" w:hAnsi="Calibri" w:cs="Calibri"/>
        </w:rPr>
      </w:pPr>
    </w:p>
    <w:p w14:paraId="7292762C" w14:textId="77777777" w:rsidR="00C21EB8" w:rsidRPr="00C21EB8" w:rsidRDefault="00C21EB8">
      <w:pPr>
        <w:rPr>
          <w:rFonts w:ascii="Calibri" w:hAnsi="Calibri" w:cs="Calibri"/>
        </w:rPr>
      </w:pPr>
    </w:p>
    <w:p w14:paraId="7AD8F601" w14:textId="77777777" w:rsidR="00C21EB8" w:rsidRPr="00C21EB8" w:rsidRDefault="00C21EB8">
      <w:pPr>
        <w:rPr>
          <w:rFonts w:ascii="Calibri" w:hAnsi="Calibri" w:cs="Calibri"/>
        </w:rPr>
      </w:pPr>
    </w:p>
    <w:p w14:paraId="0E8FFFE9" w14:textId="77777777" w:rsidR="00C21EB8" w:rsidRPr="00C21EB8" w:rsidRDefault="00C21EB8">
      <w:pPr>
        <w:rPr>
          <w:rFonts w:ascii="Calibri" w:hAnsi="Calibri" w:cs="Calibri"/>
        </w:rPr>
      </w:pPr>
    </w:p>
    <w:p w14:paraId="58FF5E70" w14:textId="77777777" w:rsidR="00C21EB8" w:rsidRPr="00C21EB8" w:rsidRDefault="00C21EB8">
      <w:pPr>
        <w:rPr>
          <w:rFonts w:ascii="Calibri" w:hAnsi="Calibri" w:cs="Calibri"/>
        </w:rPr>
      </w:pPr>
    </w:p>
    <w:p w14:paraId="6A279A0E" w14:textId="77777777" w:rsidR="00C21EB8" w:rsidRPr="00C21EB8" w:rsidRDefault="00C21EB8">
      <w:pPr>
        <w:rPr>
          <w:rFonts w:ascii="Calibri" w:hAnsi="Calibri" w:cs="Calibri"/>
        </w:rPr>
      </w:pPr>
    </w:p>
    <w:p w14:paraId="2636E889" w14:textId="77777777" w:rsidR="00C21EB8" w:rsidRPr="00C21EB8" w:rsidRDefault="00C21EB8">
      <w:pPr>
        <w:rPr>
          <w:rFonts w:ascii="Calibri" w:hAnsi="Calibri" w:cs="Calibri"/>
        </w:rPr>
      </w:pPr>
    </w:p>
    <w:p w14:paraId="097F6058" w14:textId="77777777" w:rsidR="00C21EB8" w:rsidRPr="00C21EB8" w:rsidRDefault="00C21EB8">
      <w:pPr>
        <w:rPr>
          <w:rFonts w:ascii="Calibri" w:hAnsi="Calibri" w:cs="Calibri"/>
        </w:rPr>
      </w:pPr>
    </w:p>
    <w:p w14:paraId="6A561B5E" w14:textId="77777777" w:rsidR="00C21EB8" w:rsidRPr="00C21EB8" w:rsidRDefault="00C21EB8">
      <w:pPr>
        <w:rPr>
          <w:rFonts w:ascii="Calibri" w:hAnsi="Calibri" w:cs="Calibri"/>
        </w:rPr>
      </w:pPr>
    </w:p>
    <w:p w14:paraId="2C3890F5" w14:textId="77777777" w:rsidR="00C21EB8" w:rsidRPr="00C21EB8" w:rsidRDefault="00C21EB8">
      <w:pPr>
        <w:rPr>
          <w:rFonts w:ascii="Calibri" w:hAnsi="Calibri" w:cs="Calibri"/>
        </w:rPr>
      </w:pPr>
    </w:p>
    <w:p w14:paraId="3FF76AC8" w14:textId="77777777" w:rsidR="00C21EB8" w:rsidRPr="00C21EB8" w:rsidRDefault="00C21EB8">
      <w:pPr>
        <w:rPr>
          <w:rFonts w:ascii="Calibri" w:hAnsi="Calibri" w:cs="Calibri"/>
        </w:rPr>
      </w:pPr>
    </w:p>
    <w:p w14:paraId="4E0AD60C" w14:textId="77777777" w:rsidR="00C21EB8" w:rsidRPr="00C21EB8" w:rsidRDefault="00C21EB8">
      <w:pPr>
        <w:rPr>
          <w:rFonts w:ascii="Calibri" w:hAnsi="Calibri" w:cs="Calibri"/>
        </w:rPr>
      </w:pPr>
    </w:p>
    <w:p w14:paraId="0FA9E640" w14:textId="77777777" w:rsidR="00C21EB8" w:rsidRPr="00C21EB8" w:rsidRDefault="00C21EB8">
      <w:pPr>
        <w:rPr>
          <w:rFonts w:ascii="Calibri" w:hAnsi="Calibri" w:cs="Calibri"/>
        </w:rPr>
      </w:pPr>
    </w:p>
    <w:p w14:paraId="172920F8" w14:textId="77777777" w:rsidR="00C21EB8" w:rsidRPr="00C21EB8" w:rsidRDefault="00C21EB8">
      <w:pPr>
        <w:rPr>
          <w:rFonts w:ascii="Calibri" w:hAnsi="Calibri" w:cs="Calibri"/>
        </w:rPr>
      </w:pPr>
    </w:p>
    <w:p w14:paraId="4F9ED436" w14:textId="77777777" w:rsidR="00C21EB8" w:rsidRPr="00C21EB8" w:rsidRDefault="00C21EB8">
      <w:pPr>
        <w:rPr>
          <w:rFonts w:ascii="Calibri" w:hAnsi="Calibri" w:cs="Calibri"/>
        </w:rPr>
      </w:pPr>
    </w:p>
    <w:sectPr w:rsidR="00C21EB8" w:rsidRPr="00C21E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789114">
    <w:abstractNumId w:val="8"/>
  </w:num>
  <w:num w:numId="2" w16cid:durableId="1094058126">
    <w:abstractNumId w:val="6"/>
  </w:num>
  <w:num w:numId="3" w16cid:durableId="818569207">
    <w:abstractNumId w:val="5"/>
  </w:num>
  <w:num w:numId="4" w16cid:durableId="248662838">
    <w:abstractNumId w:val="4"/>
  </w:num>
  <w:num w:numId="5" w16cid:durableId="1717586082">
    <w:abstractNumId w:val="7"/>
  </w:num>
  <w:num w:numId="6" w16cid:durableId="1820685243">
    <w:abstractNumId w:val="3"/>
  </w:num>
  <w:num w:numId="7" w16cid:durableId="2089495713">
    <w:abstractNumId w:val="2"/>
  </w:num>
  <w:num w:numId="8" w16cid:durableId="772671417">
    <w:abstractNumId w:val="1"/>
  </w:num>
  <w:num w:numId="9" w16cid:durableId="77637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219AB"/>
    <w:rsid w:val="00C21EB8"/>
    <w:rsid w:val="00CB0664"/>
    <w:rsid w:val="00DA5737"/>
    <w:rsid w:val="00F710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FAF72"/>
  <w14:defaultImageDpi w14:val="300"/>
  <w15:docId w15:val="{30EC9FD2-C637-47A2-B3D1-9A40EFEA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Gosia Śmiałek-Telega</cp:lastModifiedBy>
  <cp:revision>3</cp:revision>
  <dcterms:created xsi:type="dcterms:W3CDTF">2026-01-15T08:40:00Z</dcterms:created>
  <dcterms:modified xsi:type="dcterms:W3CDTF">2026-01-15T08:41:00Z</dcterms:modified>
  <cp:category/>
</cp:coreProperties>
</file>